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BE" w:rsidRPr="00526ABE" w:rsidRDefault="00526ABE" w:rsidP="00526ABE">
      <w:pPr>
        <w:rPr>
          <w:rFonts w:asciiTheme="minorHAnsi" w:eastAsia="Calibri" w:hAnsiTheme="minorHAnsi" w:cstheme="minorHAnsi"/>
          <w:b/>
          <w:sz w:val="22"/>
          <w:szCs w:val="22"/>
          <w:lang w:eastAsia="en-US"/>
        </w:rPr>
      </w:pPr>
      <w:r w:rsidRPr="00526ABE">
        <w:rPr>
          <w:rFonts w:asciiTheme="minorHAnsi" w:eastAsia="Calibri" w:hAnsiTheme="minorHAnsi" w:cstheme="minorHAnsi"/>
          <w:b/>
          <w:sz w:val="22"/>
          <w:szCs w:val="22"/>
          <w:lang w:eastAsia="en-US"/>
        </w:rPr>
        <w:t xml:space="preserve">Werken in de zorg &amp; welzijn? </w:t>
      </w:r>
    </w:p>
    <w:p w:rsidR="00526ABE" w:rsidRPr="00526ABE" w:rsidRDefault="00526ABE" w:rsidP="00526ABE">
      <w:pPr>
        <w:rPr>
          <w:rFonts w:asciiTheme="minorHAnsi" w:eastAsia="Calibri" w:hAnsiTheme="minorHAnsi" w:cstheme="minorHAnsi"/>
          <w:sz w:val="22"/>
          <w:szCs w:val="22"/>
          <w:lang w:eastAsia="en-US"/>
        </w:rPr>
      </w:pPr>
    </w:p>
    <w:p w:rsidR="00526ABE" w:rsidRPr="00526ABE" w:rsidRDefault="00526ABE" w:rsidP="00526ABE">
      <w:pPr>
        <w:rPr>
          <w:rFonts w:asciiTheme="minorHAnsi" w:hAnsiTheme="minorHAnsi" w:cstheme="minorHAnsi"/>
          <w:b/>
          <w:bCs/>
          <w:sz w:val="22"/>
          <w:szCs w:val="22"/>
          <w:lang w:eastAsia="en-US"/>
          <w14:ligatures w14:val="standardContextual"/>
        </w:rPr>
      </w:pPr>
      <w:r w:rsidRPr="00526ABE">
        <w:rPr>
          <w:rFonts w:asciiTheme="minorHAnsi" w:hAnsiTheme="minorHAnsi" w:cstheme="minorHAnsi"/>
          <w:b/>
          <w:sz w:val="22"/>
          <w:szCs w:val="22"/>
          <w:lang w:eastAsia="en-US"/>
          <w14:ligatures w14:val="standardContextual"/>
        </w:rPr>
        <w:t xml:space="preserve">Oriëntatie mogelijkheden naar algemeen medewerker apotheek </w:t>
      </w:r>
      <w:r w:rsidRPr="00526ABE">
        <w:rPr>
          <w:rFonts w:asciiTheme="minorHAnsi" w:hAnsiTheme="minorHAnsi" w:cstheme="minorHAnsi"/>
          <w:b/>
          <w:bCs/>
          <w:sz w:val="22"/>
          <w:szCs w:val="22"/>
          <w:lang w:eastAsia="en-US"/>
          <w14:ligatures w14:val="standardContextual"/>
        </w:rPr>
        <w:t>(geen vacature):</w:t>
      </w:r>
    </w:p>
    <w:p w:rsidR="00526ABE" w:rsidRPr="00526ABE" w:rsidRDefault="00526ABE" w:rsidP="00526ABE">
      <w:pPr>
        <w:pStyle w:val="Lijstalinea"/>
        <w:numPr>
          <w:ilvl w:val="0"/>
          <w:numId w:val="23"/>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 xml:space="preserve">Ben je in contact met een werkzoekende die graag wil werken in een apotheek, maar is de stap naar deze functie of een BBL-traject apotheekassistent op dit moment nog niet passend? Door bijv. de gevraagde opleiding, diploma en de </w:t>
      </w:r>
      <w:proofErr w:type="spellStart"/>
      <w:r w:rsidRPr="00526ABE">
        <w:rPr>
          <w:rFonts w:asciiTheme="minorHAnsi" w:eastAsia="Calibri" w:hAnsiTheme="minorHAnsi" w:cstheme="minorHAnsi"/>
          <w:sz w:val="22"/>
          <w:szCs w:val="22"/>
          <w:lang w:eastAsia="en-US"/>
        </w:rPr>
        <w:t>taaleis</w:t>
      </w:r>
      <w:proofErr w:type="spellEnd"/>
      <w:r w:rsidRPr="00526ABE">
        <w:rPr>
          <w:rFonts w:asciiTheme="minorHAnsi" w:eastAsia="Calibri" w:hAnsiTheme="minorHAnsi" w:cstheme="minorHAnsi"/>
          <w:sz w:val="22"/>
          <w:szCs w:val="22"/>
          <w:lang w:eastAsia="en-US"/>
        </w:rPr>
        <w:t>?  </w:t>
      </w:r>
    </w:p>
    <w:p w:rsidR="00526ABE" w:rsidRPr="00526ABE" w:rsidRDefault="00526ABE" w:rsidP="00526ABE">
      <w:pPr>
        <w:pStyle w:val="Lijstalinea"/>
        <w:numPr>
          <w:ilvl w:val="0"/>
          <w:numId w:val="23"/>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 xml:space="preserve">Ik hoor graag of er werkzoekenden zijn met een profiel die aansluit op een functie van algemeen medewerker apotheek om de mogelijkheden samen met de werkgever te bekijken.  Het betreft nog geen bestaande vacature. </w:t>
      </w:r>
    </w:p>
    <w:p w:rsidR="00526ABE" w:rsidRPr="00526ABE" w:rsidRDefault="00526ABE" w:rsidP="00526ABE">
      <w:pPr>
        <w:rPr>
          <w:rFonts w:asciiTheme="minorHAnsi" w:eastAsia="Calibri" w:hAnsiTheme="minorHAnsi" w:cstheme="minorHAnsi"/>
          <w:sz w:val="22"/>
          <w:szCs w:val="22"/>
          <w:lang w:eastAsia="en-US"/>
        </w:rPr>
      </w:pPr>
      <w:r w:rsidRPr="00526ABE">
        <w:rPr>
          <w:rFonts w:asciiTheme="minorHAnsi" w:eastAsia="Calibri" w:hAnsiTheme="minorHAnsi" w:cstheme="minorHAnsi"/>
          <w:b/>
          <w:bCs/>
          <w:sz w:val="22"/>
          <w:szCs w:val="22"/>
          <w:lang w:eastAsia="en-US"/>
        </w:rPr>
        <w:t>Wat voor taken kan een algemeen medewerker apotheek hebben?</w:t>
      </w:r>
      <w:r w:rsidRPr="00526ABE">
        <w:rPr>
          <w:rFonts w:asciiTheme="minorHAnsi" w:eastAsia="Calibri" w:hAnsiTheme="minorHAnsi" w:cstheme="minorHAnsi"/>
          <w:sz w:val="22"/>
          <w:szCs w:val="22"/>
          <w:lang w:eastAsia="en-US"/>
        </w:rPr>
        <w:t xml:space="preserve"> </w:t>
      </w:r>
    </w:p>
    <w:p w:rsidR="00526ABE" w:rsidRPr="00526ABE" w:rsidRDefault="00526ABE" w:rsidP="00526ABE">
      <w:pPr>
        <w:pStyle w:val="Lijstalinea"/>
        <w:numPr>
          <w:ilvl w:val="0"/>
          <w:numId w:val="24"/>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Denk hierbij aan het uitpak</w:t>
      </w:r>
      <w:r w:rsidR="00CE1174">
        <w:rPr>
          <w:rFonts w:asciiTheme="minorHAnsi" w:eastAsia="Calibri" w:hAnsiTheme="minorHAnsi" w:cstheme="minorHAnsi"/>
          <w:sz w:val="22"/>
          <w:szCs w:val="22"/>
          <w:lang w:eastAsia="en-US"/>
        </w:rPr>
        <w:t>ken, opruimen van bestellingen;</w:t>
      </w:r>
    </w:p>
    <w:p w:rsidR="00526ABE" w:rsidRPr="00526ABE" w:rsidRDefault="00526ABE" w:rsidP="00526ABE">
      <w:pPr>
        <w:pStyle w:val="Lijstalinea"/>
        <w:numPr>
          <w:ilvl w:val="0"/>
          <w:numId w:val="24"/>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Bijhouden van de voorraad</w:t>
      </w:r>
      <w:r w:rsidR="00CE1174">
        <w:rPr>
          <w:rFonts w:asciiTheme="minorHAnsi" w:eastAsia="Calibri" w:hAnsiTheme="minorHAnsi" w:cstheme="minorHAnsi"/>
          <w:sz w:val="22"/>
          <w:szCs w:val="22"/>
          <w:lang w:eastAsia="en-US"/>
        </w:rPr>
        <w:t xml:space="preserve"> en het doen van een controle;</w:t>
      </w:r>
    </w:p>
    <w:p w:rsidR="00526ABE" w:rsidRPr="00526ABE" w:rsidRDefault="00526ABE" w:rsidP="00526ABE">
      <w:pPr>
        <w:pStyle w:val="Lijstalinea"/>
        <w:numPr>
          <w:ilvl w:val="0"/>
          <w:numId w:val="24"/>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Daarnaast onders</w:t>
      </w:r>
      <w:r w:rsidR="00CE1174">
        <w:rPr>
          <w:rFonts w:asciiTheme="minorHAnsi" w:eastAsia="Calibri" w:hAnsiTheme="minorHAnsi" w:cstheme="minorHAnsi"/>
          <w:sz w:val="22"/>
          <w:szCs w:val="22"/>
          <w:lang w:eastAsia="en-US"/>
        </w:rPr>
        <w:t>teun je de apotheekassistentes;</w:t>
      </w:r>
    </w:p>
    <w:p w:rsidR="00526ABE" w:rsidRPr="00526ABE" w:rsidRDefault="00526ABE" w:rsidP="00526ABE">
      <w:pPr>
        <w:pStyle w:val="Lijstalinea"/>
        <w:numPr>
          <w:ilvl w:val="0"/>
          <w:numId w:val="24"/>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Je neemt de telef</w:t>
      </w:r>
      <w:r w:rsidR="00CE1174">
        <w:rPr>
          <w:rFonts w:asciiTheme="minorHAnsi" w:eastAsia="Calibri" w:hAnsiTheme="minorHAnsi" w:cstheme="minorHAnsi"/>
          <w:sz w:val="22"/>
          <w:szCs w:val="22"/>
          <w:lang w:eastAsia="en-US"/>
        </w:rPr>
        <w:t>oon op en zet medicatie klaar;</w:t>
      </w:r>
      <w:bookmarkStart w:id="0" w:name="_GoBack"/>
      <w:bookmarkEnd w:id="0"/>
    </w:p>
    <w:p w:rsidR="00526ABE" w:rsidRPr="00526ABE" w:rsidRDefault="00526ABE" w:rsidP="00526ABE">
      <w:pPr>
        <w:pStyle w:val="Lijstalinea"/>
        <w:numPr>
          <w:ilvl w:val="0"/>
          <w:numId w:val="24"/>
        </w:num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 xml:space="preserve">Het is een veelzijdige en afwisselende functie. </w:t>
      </w:r>
    </w:p>
    <w:p w:rsidR="00526ABE" w:rsidRPr="00526ABE" w:rsidRDefault="00526ABE" w:rsidP="00526ABE">
      <w:pPr>
        <w:rPr>
          <w:rFonts w:asciiTheme="minorHAnsi" w:eastAsia="Calibri" w:hAnsiTheme="minorHAnsi" w:cstheme="minorHAnsi"/>
          <w:sz w:val="22"/>
          <w:szCs w:val="22"/>
          <w:lang w:eastAsia="en-US"/>
        </w:rPr>
      </w:pPr>
    </w:p>
    <w:p w:rsidR="00526ABE" w:rsidRPr="00526ABE" w:rsidRDefault="00526ABE" w:rsidP="00526ABE">
      <w:p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 xml:space="preserve">Mocht je een werkzoekende gesproken hebben met interesse in zo’n functie, dan hoor ik dat heel graag via 06- 31981722 of via </w:t>
      </w:r>
      <w:hyperlink r:id="rId8" w:history="1">
        <w:r w:rsidRPr="00526ABE">
          <w:rPr>
            <w:rFonts w:asciiTheme="minorHAnsi" w:eastAsia="Calibri" w:hAnsiTheme="minorHAnsi" w:cstheme="minorHAnsi"/>
            <w:color w:val="0563C1"/>
            <w:sz w:val="22"/>
            <w:szCs w:val="22"/>
            <w:u w:val="single"/>
            <w:lang w:eastAsia="en-US"/>
          </w:rPr>
          <w:t>lisa.vanderhoorn@uwv.nl</w:t>
        </w:r>
      </w:hyperlink>
      <w:r w:rsidRPr="00526ABE">
        <w:rPr>
          <w:rFonts w:asciiTheme="minorHAnsi" w:eastAsia="Calibri" w:hAnsiTheme="minorHAnsi" w:cstheme="minorHAnsi"/>
          <w:sz w:val="22"/>
          <w:szCs w:val="22"/>
          <w:lang w:eastAsia="en-US"/>
        </w:rPr>
        <w:t xml:space="preserve">.  Uiterlijk 12 juli ontvang ik graag het bericht. </w:t>
      </w:r>
    </w:p>
    <w:p w:rsidR="00526ABE" w:rsidRPr="00526ABE" w:rsidRDefault="00526ABE" w:rsidP="00526ABE">
      <w:pPr>
        <w:rPr>
          <w:rFonts w:asciiTheme="minorHAnsi" w:eastAsia="Calibri" w:hAnsiTheme="minorHAnsi" w:cstheme="minorHAnsi"/>
          <w:sz w:val="22"/>
          <w:szCs w:val="22"/>
          <w:lang w:eastAsia="en-US"/>
        </w:rPr>
      </w:pPr>
      <w:r w:rsidRPr="00526ABE">
        <w:rPr>
          <w:rFonts w:asciiTheme="minorHAnsi" w:eastAsia="Calibri" w:hAnsiTheme="minorHAnsi" w:cstheme="minorHAnsi"/>
          <w:sz w:val="22"/>
          <w:szCs w:val="22"/>
          <w:lang w:eastAsia="en-US"/>
        </w:rPr>
        <w:t xml:space="preserve">Ik heb hiervoor een </w:t>
      </w:r>
      <w:r w:rsidRPr="00526ABE">
        <w:rPr>
          <w:rFonts w:asciiTheme="minorHAnsi" w:eastAsia="Calibri" w:hAnsiTheme="minorHAnsi" w:cstheme="minorHAnsi"/>
          <w:color w:val="000000"/>
          <w:sz w:val="22"/>
          <w:szCs w:val="22"/>
          <w:lang w:eastAsia="en-US"/>
        </w:rPr>
        <w:t xml:space="preserve">cv, motivatie en een ingevuld aanmeldformulier </w:t>
      </w:r>
      <w:r w:rsidRPr="00526ABE">
        <w:rPr>
          <w:rFonts w:asciiTheme="minorHAnsi" w:eastAsia="Calibri" w:hAnsiTheme="minorHAnsi" w:cstheme="minorHAnsi"/>
          <w:sz w:val="22"/>
          <w:szCs w:val="22"/>
          <w:lang w:eastAsia="en-US"/>
        </w:rPr>
        <w:t xml:space="preserve">nodig. Uiteraard kan ik ook aanvullende vragen beantwoorden. </w:t>
      </w:r>
    </w:p>
    <w:p w:rsidR="004258D4" w:rsidRPr="00526ABE" w:rsidRDefault="004258D4" w:rsidP="00EF1111">
      <w:pPr>
        <w:spacing w:after="200" w:line="276" w:lineRule="auto"/>
        <w:rPr>
          <w:rFonts w:asciiTheme="minorHAnsi" w:hAnsiTheme="minorHAnsi" w:cstheme="minorHAnsi"/>
        </w:rPr>
      </w:pPr>
    </w:p>
    <w:sectPr w:rsidR="004258D4" w:rsidRPr="00526ABE" w:rsidSect="0083205F">
      <w:footerReference w:type="default" r:id="rId9"/>
      <w:footerReference w:type="first" r:id="rId10"/>
      <w:pgSz w:w="11906" w:h="16838"/>
      <w:pgMar w:top="1417" w:right="1417" w:bottom="1417"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BE" w:rsidRDefault="00526ABE" w:rsidP="00F70BDC">
      <w:r>
        <w:separator/>
      </w:r>
    </w:p>
  </w:endnote>
  <w:endnote w:type="continuationSeparator" w:id="0">
    <w:p w:rsidR="00526ABE" w:rsidRDefault="00526ABE"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DB5DCA" w:rsidTr="00C61293">
      <w:trPr>
        <w:trHeight w:val="595"/>
      </w:trPr>
      <w:tc>
        <w:tcPr>
          <w:tcW w:w="6056" w:type="dxa"/>
        </w:tcPr>
        <w:p w:rsidR="00DB5DCA" w:rsidRDefault="00DB5DCA" w:rsidP="00DB5DCA">
          <w:pPr>
            <w:snapToGrid w:val="0"/>
            <w:contextualSpacing/>
            <w:rPr>
              <w:sz w:val="14"/>
              <w:szCs w:val="14"/>
            </w:rPr>
          </w:pPr>
          <w:bookmarkStart w:id="1" w:name="_Hlk148006324"/>
        </w:p>
      </w:tc>
      <w:tc>
        <w:tcPr>
          <w:tcW w:w="255" w:type="dxa"/>
        </w:tcPr>
        <w:p w:rsidR="00DB5DCA" w:rsidRPr="00CA7519" w:rsidRDefault="00DB5DCA" w:rsidP="00DB5DCA">
          <w:pPr>
            <w:snapToGrid w:val="0"/>
            <w:contextualSpacing/>
            <w:rPr>
              <w:sz w:val="16"/>
            </w:rPr>
          </w:pPr>
          <w:r>
            <w:rPr>
              <w:noProof/>
            </w:rPr>
            <mc:AlternateContent>
              <mc:Choice Requires="wps">
                <w:drawing>
                  <wp:anchor distT="0" distB="0" distL="114300" distR="114300" simplePos="0" relativeHeight="251659264" behindDoc="0" locked="0" layoutInCell="1" allowOverlap="1" wp14:anchorId="61E1BC23" wp14:editId="2BFB6C0C">
                    <wp:simplePos x="0" y="0"/>
                    <wp:positionH relativeFrom="leftMargin">
                      <wp:posOffset>146685</wp:posOffset>
                    </wp:positionH>
                    <wp:positionV relativeFrom="topMargin">
                      <wp:posOffset>-2540</wp:posOffset>
                    </wp:positionV>
                    <wp:extent cx="2277745" cy="233680"/>
                    <wp:effectExtent l="3810" t="0" r="4445"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DCA" w:rsidRPr="00DB157A" w:rsidRDefault="00DB5DCA" w:rsidP="00DB5DCA">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Pr>
                                    <w:noProof/>
                                    <w:sz w:val="14"/>
                                    <w:szCs w:val="14"/>
                                  </w:rPr>
                                  <w:t>2</w:t>
                                </w:r>
                                <w:r w:rsidRPr="00D30F8E">
                                  <w:rPr>
                                    <w:sz w:val="14"/>
                                    <w:szCs w:val="1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E1BC23" id="_x0000_t202" coordsize="21600,21600" o:spt="202" path="m,l,21600r21600,l21600,xe">
                    <v:stroke joinstyle="miter"/>
                    <v:path gradientshapeok="t" o:connecttype="rect"/>
                  </v:shapetype>
                  <v:shape id="Text Box 1025" o:spid="_x0000_s1026" type="#_x0000_t202" style="position:absolute;margin-left:11.55pt;margin-top:-.2pt;width:179.35pt;height:18.4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3Z7sgIAAKw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" filled="f" stroked="f">
                    <v:textbox inset="0,0,0,0">
                      <w:txbxContent>
                        <w:p w:rsidR="00DB5DCA" w:rsidRPr="00DB157A" w:rsidRDefault="00DB5DCA" w:rsidP="00DB5DCA">
                          <w:pPr>
                            <w:tabs>
                              <w:tab w:val="left" w:pos="142"/>
                            </w:tabs>
                            <w:contextualSpacing/>
                            <w:rPr>
                              <w:sz w:val="14"/>
                              <w:szCs w:val="14"/>
                            </w:rPr>
                          </w:pPr>
                          <w:r>
                            <w:rPr>
                              <w:sz w:val="14"/>
                              <w:szCs w:val="14"/>
                            </w:rPr>
                            <w:t xml:space="preserve">pagina </w:t>
                          </w:r>
                          <w:r w:rsidRPr="00D30F8E">
                            <w:rPr>
                              <w:sz w:val="14"/>
                              <w:szCs w:val="14"/>
                            </w:rPr>
                            <w:fldChar w:fldCharType="begin"/>
                          </w:r>
                          <w:r w:rsidRPr="00D30F8E">
                            <w:rPr>
                              <w:sz w:val="14"/>
                              <w:szCs w:val="14"/>
                            </w:rPr>
                            <w:instrText>PAGE   \* MERGEFORMAT</w:instrText>
                          </w:r>
                          <w:r w:rsidRPr="00D30F8E">
                            <w:rPr>
                              <w:sz w:val="14"/>
                              <w:szCs w:val="14"/>
                            </w:rPr>
                            <w:fldChar w:fldCharType="separate"/>
                          </w:r>
                          <w:r>
                            <w:rPr>
                              <w:noProof/>
                              <w:sz w:val="14"/>
                              <w:szCs w:val="14"/>
                            </w:rPr>
                            <w:t>2</w:t>
                          </w:r>
                          <w:r w:rsidRPr="00D30F8E">
                            <w:rPr>
                              <w:sz w:val="14"/>
                              <w:szCs w:val="14"/>
                            </w:rPr>
                            <w:fldChar w:fldCharType="end"/>
                          </w:r>
                        </w:p>
                      </w:txbxContent>
                    </v:textbox>
                    <w10:wrap anchorx="margin" anchory="margin"/>
                  </v:shape>
                </w:pict>
              </mc:Fallback>
            </mc:AlternateContent>
          </w:r>
        </w:p>
      </w:tc>
      <w:tc>
        <w:tcPr>
          <w:tcW w:w="3045" w:type="dxa"/>
        </w:tcPr>
        <w:p w:rsidR="00DB5DCA" w:rsidRPr="001627A8" w:rsidRDefault="00DB5DCA" w:rsidP="00DB5DCA">
          <w:pPr>
            <w:snapToGrid w:val="0"/>
            <w:contextualSpacing/>
            <w:rPr>
              <w:i/>
              <w:sz w:val="14"/>
              <w:szCs w:val="14"/>
            </w:rPr>
          </w:pPr>
        </w:p>
      </w:tc>
    </w:tr>
  </w:tbl>
  <w:bookmarkEnd w:id="1"/>
  <w:p w:rsidR="004B1794" w:rsidRPr="00DB5DCA" w:rsidRDefault="00DB5DCA" w:rsidP="00DB5DCA">
    <w:pPr>
      <w:pStyle w:val="Voettekst"/>
      <w:tabs>
        <w:tab w:val="clear" w:pos="4536"/>
        <w:tab w:val="clear" w:pos="9072"/>
        <w:tab w:val="right" w:pos="6047"/>
        <w:tab w:val="left" w:pos="6495"/>
      </w:tabs>
    </w:pPr>
    <w:r>
      <w:rPr>
        <w:noProof/>
        <w:sz w:val="14"/>
        <w:szCs w:val="14"/>
      </w:rPr>
      <w:drawing>
        <wp:anchor distT="0" distB="0" distL="114300" distR="114300" simplePos="0" relativeHeight="251660288" behindDoc="1" locked="0" layoutInCell="1" allowOverlap="1" wp14:anchorId="676CE053" wp14:editId="56E6B36E">
          <wp:simplePos x="0" y="0"/>
          <wp:positionH relativeFrom="column">
            <wp:posOffset>-716280</wp:posOffset>
          </wp:positionH>
          <wp:positionV relativeFrom="paragraph">
            <wp:posOffset>-472440</wp:posOffset>
          </wp:positionV>
          <wp:extent cx="1799848" cy="612649"/>
          <wp:effectExtent l="0" t="0" r="0" b="0"/>
          <wp:wrapNone/>
          <wp:docPr id="18" name="Afbeelding 18"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Lettertype, Graphics,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848" cy="612649"/>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683009" w:rsidTr="00C61293">
      <w:trPr>
        <w:trHeight w:val="595"/>
      </w:trPr>
      <w:tc>
        <w:tcPr>
          <w:tcW w:w="6056" w:type="dxa"/>
        </w:tcPr>
        <w:p w:rsidR="00683009" w:rsidRDefault="00683009" w:rsidP="00683009">
          <w:pPr>
            <w:snapToGrid w:val="0"/>
            <w:contextualSpacing/>
            <w:rPr>
              <w:sz w:val="14"/>
              <w:szCs w:val="14"/>
            </w:rPr>
          </w:pPr>
        </w:p>
        <w:p w:rsidR="00683009" w:rsidRPr="002F5990" w:rsidRDefault="00683009" w:rsidP="00683009">
          <w:pPr>
            <w:tabs>
              <w:tab w:val="left" w:pos="1344"/>
            </w:tabs>
            <w:rPr>
              <w:sz w:val="14"/>
              <w:szCs w:val="14"/>
            </w:rPr>
          </w:pPr>
          <w:r>
            <w:rPr>
              <w:sz w:val="14"/>
              <w:szCs w:val="14"/>
            </w:rPr>
            <w:tab/>
          </w:r>
        </w:p>
      </w:tc>
      <w:tc>
        <w:tcPr>
          <w:tcW w:w="255" w:type="dxa"/>
        </w:tcPr>
        <w:p w:rsidR="00683009" w:rsidRDefault="00683009" w:rsidP="00683009">
          <w:pPr>
            <w:snapToGrid w:val="0"/>
            <w:contextualSpacing/>
            <w:rPr>
              <w:noProof/>
            </w:rPr>
          </w:pPr>
          <w:r>
            <w:rPr>
              <w:noProof/>
            </w:rPr>
            <mc:AlternateContent>
              <mc:Choice Requires="wps">
                <w:drawing>
                  <wp:anchor distT="0" distB="0" distL="114300" distR="114300" simplePos="0" relativeHeight="251662336" behindDoc="0" locked="0" layoutInCell="1" allowOverlap="1" wp14:anchorId="49B32444" wp14:editId="78832BE0">
                    <wp:simplePos x="0" y="0"/>
                    <wp:positionH relativeFrom="leftMargin">
                      <wp:posOffset>146685</wp:posOffset>
                    </wp:positionH>
                    <wp:positionV relativeFrom="topMargin">
                      <wp:posOffset>6350</wp:posOffset>
                    </wp:positionV>
                    <wp:extent cx="2277745" cy="233680"/>
                    <wp:effectExtent l="3810" t="0" r="444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009" w:rsidRPr="00DB157A" w:rsidRDefault="00683009" w:rsidP="00683009">
                                <w:pPr>
                                  <w:tabs>
                                    <w:tab w:val="left" w:pos="142"/>
                                  </w:tabs>
                                  <w:contextualSpacing/>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32444" id="_x0000_t202" coordsize="21600,21600" o:spt="202" path="m,l,21600r21600,l21600,xe">
                    <v:stroke joinstyle="miter"/>
                    <v:path gradientshapeok="t" o:connecttype="rect"/>
                  </v:shapetype>
                  <v:shape id="Text Box 1026" o:spid="_x0000_s1027" type="#_x0000_t202" style="position:absolute;margin-left:11.55pt;margin-top:.5pt;width:179.35pt;height:18.4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tA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" filled="f" stroked="f">
                    <v:textbox inset="0,0,0,0">
                      <w:txbxContent>
                        <w:p w:rsidR="00683009" w:rsidRPr="00DB157A" w:rsidRDefault="00683009" w:rsidP="00683009">
                          <w:pPr>
                            <w:tabs>
                              <w:tab w:val="left" w:pos="142"/>
                            </w:tabs>
                            <w:contextualSpacing/>
                            <w:rPr>
                              <w:sz w:val="14"/>
                              <w:szCs w:val="14"/>
                            </w:rPr>
                          </w:pPr>
                        </w:p>
                      </w:txbxContent>
                    </v:textbox>
                    <w10:wrap anchorx="margin" anchory="margin"/>
                  </v:shape>
                </w:pict>
              </mc:Fallback>
            </mc:AlternateContent>
          </w:r>
        </w:p>
      </w:tc>
      <w:tc>
        <w:tcPr>
          <w:tcW w:w="3045" w:type="dxa"/>
        </w:tcPr>
        <w:p w:rsidR="00683009" w:rsidRPr="001627A8" w:rsidRDefault="00683009" w:rsidP="00683009">
          <w:pPr>
            <w:snapToGrid w:val="0"/>
            <w:contextualSpacing/>
            <w:rPr>
              <w:i/>
              <w:sz w:val="14"/>
              <w:szCs w:val="14"/>
            </w:rPr>
          </w:pPr>
        </w:p>
      </w:tc>
    </w:tr>
  </w:tbl>
  <w:p w:rsidR="00683009" w:rsidRDefault="00683009" w:rsidP="00683009">
    <w:pPr>
      <w:pStyle w:val="Voettekst"/>
      <w:tabs>
        <w:tab w:val="clear" w:pos="4536"/>
        <w:tab w:val="clear" w:pos="9072"/>
        <w:tab w:val="right" w:pos="6047"/>
      </w:tabs>
      <w:rPr>
        <w:lang w:bidi="en-US"/>
      </w:rPr>
    </w:pPr>
    <w:r>
      <w:rPr>
        <w:noProof/>
        <w:sz w:val="14"/>
        <w:szCs w:val="14"/>
      </w:rPr>
      <w:drawing>
        <wp:anchor distT="0" distB="0" distL="114300" distR="114300" simplePos="0" relativeHeight="251663360" behindDoc="1" locked="0" layoutInCell="1" allowOverlap="1" wp14:anchorId="5B373526" wp14:editId="6FFEC78C">
          <wp:simplePos x="0" y="0"/>
          <wp:positionH relativeFrom="column">
            <wp:posOffset>-716280</wp:posOffset>
          </wp:positionH>
          <wp:positionV relativeFrom="page">
            <wp:posOffset>10073640</wp:posOffset>
          </wp:positionV>
          <wp:extent cx="1799590" cy="612140"/>
          <wp:effectExtent l="0" t="0" r="0" b="0"/>
          <wp:wrapNone/>
          <wp:docPr id="19" name="Afbeelding 19"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Lettertype, Graphics,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6121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BE" w:rsidRDefault="00526ABE" w:rsidP="00F70BDC">
      <w:r>
        <w:separator/>
      </w:r>
    </w:p>
  </w:footnote>
  <w:footnote w:type="continuationSeparator" w:id="0">
    <w:p w:rsidR="00526ABE" w:rsidRDefault="00526ABE" w:rsidP="00F7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3" w15:restartNumberingAfterBreak="0">
    <w:nsid w:val="08BB12F4"/>
    <w:multiLevelType w:val="hybridMultilevel"/>
    <w:tmpl w:val="85D24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B10820"/>
    <w:multiLevelType w:val="hybridMultilevel"/>
    <w:tmpl w:val="63E25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7045B"/>
    <w:multiLevelType w:val="hybridMultilevel"/>
    <w:tmpl w:val="2E7CD618"/>
    <w:lvl w:ilvl="0" w:tplc="DDFCBE56">
      <w:start w:val="1"/>
      <w:numFmt w:val="decimal"/>
      <w:lvlText w:val="%1."/>
      <w:lvlJc w:val="left"/>
      <w:pPr>
        <w:ind w:left="1429" w:hanging="360"/>
      </w:pPr>
    </w:lvl>
    <w:lvl w:ilvl="1" w:tplc="79CAD9A0" w:tentative="1">
      <w:start w:val="1"/>
      <w:numFmt w:val="lowerLetter"/>
      <w:lvlText w:val="%2."/>
      <w:lvlJc w:val="left"/>
      <w:pPr>
        <w:ind w:left="2149" w:hanging="360"/>
      </w:pPr>
    </w:lvl>
    <w:lvl w:ilvl="2" w:tplc="83CA6E36" w:tentative="1">
      <w:start w:val="1"/>
      <w:numFmt w:val="lowerRoman"/>
      <w:lvlText w:val="%3."/>
      <w:lvlJc w:val="right"/>
      <w:pPr>
        <w:ind w:left="2869" w:hanging="180"/>
      </w:pPr>
    </w:lvl>
    <w:lvl w:ilvl="3" w:tplc="B114BB44" w:tentative="1">
      <w:start w:val="1"/>
      <w:numFmt w:val="decimal"/>
      <w:lvlText w:val="%4."/>
      <w:lvlJc w:val="left"/>
      <w:pPr>
        <w:ind w:left="3589" w:hanging="360"/>
      </w:pPr>
    </w:lvl>
    <w:lvl w:ilvl="4" w:tplc="A0A2D6EA" w:tentative="1">
      <w:start w:val="1"/>
      <w:numFmt w:val="lowerLetter"/>
      <w:lvlText w:val="%5."/>
      <w:lvlJc w:val="left"/>
      <w:pPr>
        <w:ind w:left="4309" w:hanging="360"/>
      </w:pPr>
    </w:lvl>
    <w:lvl w:ilvl="5" w:tplc="7FEA9F1E" w:tentative="1">
      <w:start w:val="1"/>
      <w:numFmt w:val="lowerRoman"/>
      <w:lvlText w:val="%6."/>
      <w:lvlJc w:val="right"/>
      <w:pPr>
        <w:ind w:left="5029" w:hanging="180"/>
      </w:pPr>
    </w:lvl>
    <w:lvl w:ilvl="6" w:tplc="CE589F34" w:tentative="1">
      <w:start w:val="1"/>
      <w:numFmt w:val="decimal"/>
      <w:lvlText w:val="%7."/>
      <w:lvlJc w:val="left"/>
      <w:pPr>
        <w:ind w:left="5749" w:hanging="360"/>
      </w:pPr>
    </w:lvl>
    <w:lvl w:ilvl="7" w:tplc="01F2EF24" w:tentative="1">
      <w:start w:val="1"/>
      <w:numFmt w:val="lowerLetter"/>
      <w:lvlText w:val="%8."/>
      <w:lvlJc w:val="left"/>
      <w:pPr>
        <w:ind w:left="6469" w:hanging="360"/>
      </w:pPr>
    </w:lvl>
    <w:lvl w:ilvl="8" w:tplc="F86E470C" w:tentative="1">
      <w:start w:val="1"/>
      <w:numFmt w:val="lowerRoman"/>
      <w:lvlText w:val="%9."/>
      <w:lvlJc w:val="right"/>
      <w:pPr>
        <w:ind w:left="7189" w:hanging="180"/>
      </w:pPr>
    </w:lvl>
  </w:abstractNum>
  <w:abstractNum w:abstractNumId="6" w15:restartNumberingAfterBreak="0">
    <w:nsid w:val="28B5662A"/>
    <w:multiLevelType w:val="hybridMultilevel"/>
    <w:tmpl w:val="F80C87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9A079B"/>
    <w:multiLevelType w:val="multilevel"/>
    <w:tmpl w:val="F642D7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DD0313"/>
    <w:multiLevelType w:val="multilevel"/>
    <w:tmpl w:val="6C76489C"/>
    <w:lvl w:ilvl="0">
      <w:start w:val="1"/>
      <w:numFmt w:val="decimal"/>
      <w:lvlText w:val="%1."/>
      <w:lvlJc w:val="left"/>
      <w:pPr>
        <w:ind w:left="1215" w:hanging="855"/>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705010"/>
    <w:multiLevelType w:val="hybridMultilevel"/>
    <w:tmpl w:val="547EFDE0"/>
    <w:lvl w:ilvl="0" w:tplc="04130009">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494C3CB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5C3BE9"/>
    <w:multiLevelType w:val="multilevel"/>
    <w:tmpl w:val="461E3D48"/>
    <w:lvl w:ilvl="0">
      <w:start w:val="1"/>
      <w:numFmt w:val="decimal"/>
      <w:lvlText w:val="%1."/>
      <w:lvlJc w:val="left"/>
      <w:pPr>
        <w:ind w:left="437" w:hanging="437"/>
      </w:pPr>
      <w:rPr>
        <w:rFonts w:hint="default"/>
      </w:rPr>
    </w:lvl>
    <w:lvl w:ilvl="1">
      <w:start w:val="1"/>
      <w:numFmt w:val="decimal"/>
      <w:lvlText w:val="%1.%2."/>
      <w:lvlJc w:val="left"/>
      <w:pPr>
        <w:ind w:left="874" w:hanging="437"/>
      </w:pPr>
      <w:rPr>
        <w:rFonts w:hint="default"/>
      </w:rPr>
    </w:lvl>
    <w:lvl w:ilvl="2">
      <w:start w:val="1"/>
      <w:numFmt w:val="decimal"/>
      <w:lvlText w:val="%1.%2.%3."/>
      <w:lvlJc w:val="left"/>
      <w:pPr>
        <w:ind w:left="1311" w:hanging="437"/>
      </w:pPr>
      <w:rPr>
        <w:rFonts w:hint="default"/>
      </w:rPr>
    </w:lvl>
    <w:lvl w:ilvl="3">
      <w:start w:val="1"/>
      <w:numFmt w:val="decimal"/>
      <w:lvlText w:val="%1.%2.%3.%4."/>
      <w:lvlJc w:val="left"/>
      <w:pPr>
        <w:ind w:left="1748" w:hanging="437"/>
      </w:pPr>
      <w:rPr>
        <w:rFonts w:hint="default"/>
      </w:rPr>
    </w:lvl>
    <w:lvl w:ilvl="4">
      <w:start w:val="1"/>
      <w:numFmt w:val="decimal"/>
      <w:lvlText w:val="%1.%2.%3.%4.%5."/>
      <w:lvlJc w:val="left"/>
      <w:pPr>
        <w:ind w:left="2185" w:hanging="437"/>
      </w:pPr>
      <w:rPr>
        <w:rFonts w:hint="default"/>
      </w:rPr>
    </w:lvl>
    <w:lvl w:ilvl="5">
      <w:start w:val="1"/>
      <w:numFmt w:val="decimal"/>
      <w:lvlText w:val="%1.%2.%3.%4.%5.%6."/>
      <w:lvlJc w:val="left"/>
      <w:pPr>
        <w:ind w:left="2622" w:hanging="437"/>
      </w:pPr>
      <w:rPr>
        <w:rFonts w:hint="default"/>
      </w:rPr>
    </w:lvl>
    <w:lvl w:ilvl="6">
      <w:start w:val="1"/>
      <w:numFmt w:val="decimal"/>
      <w:lvlText w:val="%1.%2.%3.%4.%5.%6.%7."/>
      <w:lvlJc w:val="left"/>
      <w:pPr>
        <w:ind w:left="3059" w:hanging="437"/>
      </w:pPr>
      <w:rPr>
        <w:rFonts w:hint="default"/>
      </w:rPr>
    </w:lvl>
    <w:lvl w:ilvl="7">
      <w:start w:val="1"/>
      <w:numFmt w:val="decimal"/>
      <w:lvlText w:val="%1.%2.%3.%4.%5.%6.%7.%8."/>
      <w:lvlJc w:val="left"/>
      <w:pPr>
        <w:ind w:left="3496" w:hanging="437"/>
      </w:pPr>
      <w:rPr>
        <w:rFonts w:hint="default"/>
      </w:rPr>
    </w:lvl>
    <w:lvl w:ilvl="8">
      <w:start w:val="1"/>
      <w:numFmt w:val="decimal"/>
      <w:lvlText w:val="%1.%2.%3.%4.%5.%6.%7.%8.%9."/>
      <w:lvlJc w:val="left"/>
      <w:pPr>
        <w:ind w:left="3933" w:hanging="437"/>
      </w:pPr>
      <w:rPr>
        <w:rFonts w:hint="default"/>
      </w:rPr>
    </w:lvl>
  </w:abstractNum>
  <w:abstractNum w:abstractNumId="16" w15:restartNumberingAfterBreak="0">
    <w:nsid w:val="5E23257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60092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841D32"/>
    <w:multiLevelType w:val="hybridMultilevel"/>
    <w:tmpl w:val="56289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20" w15:restartNumberingAfterBreak="0">
    <w:nsid w:val="6D4A10BF"/>
    <w:multiLevelType w:val="hybridMultilevel"/>
    <w:tmpl w:val="B100F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BEA1C56"/>
    <w:multiLevelType w:val="hybridMultilevel"/>
    <w:tmpl w:val="B1B62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10"/>
  </w:num>
  <w:num w:numId="6">
    <w:abstractNumId w:val="12"/>
    <w:lvlOverride w:ilvl="0">
      <w:startOverride w:val="1"/>
    </w:lvlOverride>
    <w:lvlOverride w:ilvl="1">
      <w:startOverride w:val="1"/>
    </w:lvlOverride>
  </w:num>
  <w:num w:numId="7">
    <w:abstractNumId w:val="16"/>
  </w:num>
  <w:num w:numId="8">
    <w:abstractNumId w:val="9"/>
  </w:num>
  <w:num w:numId="9">
    <w:abstractNumId w:val="14"/>
  </w:num>
  <w:num w:numId="10">
    <w:abstractNumId w:val="19"/>
  </w:num>
  <w:num w:numId="11">
    <w:abstractNumId w:val="13"/>
  </w:num>
  <w:num w:numId="12">
    <w:abstractNumId w:val="17"/>
  </w:num>
  <w:num w:numId="13">
    <w:abstractNumId w:val="1"/>
  </w:num>
  <w:num w:numId="14">
    <w:abstractNumId w:val="0"/>
  </w:num>
  <w:num w:numId="15">
    <w:abstractNumId w:val="15"/>
  </w:num>
  <w:num w:numId="16">
    <w:abstractNumId w:val="8"/>
  </w:num>
  <w:num w:numId="17">
    <w:abstractNumId w:val="6"/>
  </w:num>
  <w:num w:numId="18">
    <w:abstractNumId w:val="18"/>
  </w:num>
  <w:num w:numId="19">
    <w:abstractNumId w:val="20"/>
  </w:num>
  <w:num w:numId="20">
    <w:abstractNumId w:val="4"/>
  </w:num>
  <w:num w:numId="21">
    <w:abstractNumId w:val="11"/>
  </w:num>
  <w:num w:numId="22">
    <w:abstractNumId w:val="11"/>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BE"/>
    <w:rsid w:val="00254F9C"/>
    <w:rsid w:val="004157C1"/>
    <w:rsid w:val="004258D4"/>
    <w:rsid w:val="00482248"/>
    <w:rsid w:val="004B1794"/>
    <w:rsid w:val="00526ABE"/>
    <w:rsid w:val="005D12D5"/>
    <w:rsid w:val="00683009"/>
    <w:rsid w:val="006F655F"/>
    <w:rsid w:val="008206E2"/>
    <w:rsid w:val="0083205F"/>
    <w:rsid w:val="008D388C"/>
    <w:rsid w:val="009414AA"/>
    <w:rsid w:val="009B04B3"/>
    <w:rsid w:val="00AB381C"/>
    <w:rsid w:val="00B43F5E"/>
    <w:rsid w:val="00C76FD9"/>
    <w:rsid w:val="00CE1174"/>
    <w:rsid w:val="00CF722C"/>
    <w:rsid w:val="00DB5DCA"/>
    <w:rsid w:val="00E375DB"/>
    <w:rsid w:val="00EF1111"/>
    <w:rsid w:val="00F70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79456"/>
  <w15:chartTrackingRefBased/>
  <w15:docId w15:val="{9170CAD1-B96E-4B20-89B3-6D162AFE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3"/>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3"/>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3"/>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3"/>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3"/>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3"/>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3"/>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3"/>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3"/>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semiHidden/>
    <w:rsid w:val="0094505C"/>
    <w:rPr>
      <w:rFonts w:ascii="Arial" w:eastAsia="Times New Roman"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eastAsia="Times New Roman"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eastAsia="Times New Roman" w:hAnsi="Arial"/>
      <w:b/>
      <w:bCs/>
      <w:lang w:val="nl-NL" w:eastAsia="nl-NL" w:bidi="ar-SA"/>
    </w:rPr>
  </w:style>
  <w:style w:type="character" w:customStyle="1" w:styleId="Kop7Char">
    <w:name w:val="Kop 7 Char"/>
    <w:basedOn w:val="Standaardalinea-lettertype"/>
    <w:link w:val="Kop7"/>
    <w:uiPriority w:val="9"/>
    <w:semiHidden/>
    <w:rsid w:val="0094505C"/>
    <w:rPr>
      <w:rFonts w:ascii="Arial" w:eastAsia="Times New Roman"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eastAsia="Times New Roman"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10"/>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unhideWhenUsed/>
    <w:rsid w:val="00CE441D"/>
    <w:pPr>
      <w:tabs>
        <w:tab w:val="center" w:pos="4536"/>
        <w:tab w:val="right" w:pos="9072"/>
      </w:tabs>
    </w:pPr>
  </w:style>
  <w:style w:type="character" w:customStyle="1" w:styleId="KoptekstChar">
    <w:name w:val="Koptekst Char"/>
    <w:basedOn w:val="Standaardalinea-lettertype"/>
    <w:link w:val="Koptekst"/>
    <w:uiPriority w:val="99"/>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4"/>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4"/>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iCs/>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8"/>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eastAsia="Times New Roman"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9"/>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eastAsia="Times New Roman"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eastAsia="Times New Roman"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16"/>
      </w:numPr>
      <w:spacing w:afterLines="100"/>
    </w:pPr>
  </w:style>
  <w:style w:type="paragraph" w:styleId="Lijstnummering">
    <w:name w:val="List Number"/>
    <w:basedOn w:val="Standaard"/>
    <w:uiPriority w:val="99"/>
    <w:semiHidden/>
    <w:unhideWhenUsed/>
    <w:rsid w:val="00B77104"/>
    <w:pPr>
      <w:numPr>
        <w:numId w:val="13"/>
      </w:numPr>
      <w:contextualSpacing/>
    </w:pPr>
  </w:style>
  <w:style w:type="paragraph" w:styleId="Lijstnummering2">
    <w:name w:val="List Number 2"/>
    <w:basedOn w:val="Standaard"/>
    <w:uiPriority w:val="99"/>
    <w:semiHidden/>
    <w:unhideWhenUsed/>
    <w:rsid w:val="00B77104"/>
    <w:pPr>
      <w:numPr>
        <w:numId w:val="14"/>
      </w:numPr>
      <w:contextualSpacing/>
    </w:pPr>
  </w:style>
  <w:style w:type="character" w:customStyle="1" w:styleId="opsommingbijbesluitChar">
    <w:name w:val="opsomming_bij_besluit Char"/>
    <w:basedOn w:val="LijstalineaChar"/>
    <w:link w:val="opsommingbijbesluit"/>
    <w:rsid w:val="00B77104"/>
    <w:rPr>
      <w:rFonts w:ascii="Arial" w:eastAsia="Times New Roman"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0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vanderhoorn@uwv.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C7C1-C80D-4890-A518-3C28BB1C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Blok, Nicole</dc:creator>
  <cp:keywords/>
  <dc:description/>
  <cp:lastModifiedBy>Blok, Nicole</cp:lastModifiedBy>
  <cp:revision>2</cp:revision>
  <dcterms:created xsi:type="dcterms:W3CDTF">2024-07-04T09:58:00Z</dcterms:created>
  <dcterms:modified xsi:type="dcterms:W3CDTF">2024-07-04T10:04:00Z</dcterms:modified>
</cp:coreProperties>
</file>